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2A73" w14:textId="77777777" w:rsidR="00203911" w:rsidRDefault="000E6990">
      <w:pPr>
        <w:pStyle w:val="Title"/>
      </w:pPr>
      <w:r>
        <w:t>Daily Manager’s Walkaround Audit – Dementia Service</w:t>
      </w:r>
    </w:p>
    <w:p w14:paraId="31426B53" w14:textId="054B0EC2" w:rsidR="00203911" w:rsidRDefault="000E6990">
      <w:r>
        <w:t xml:space="preserve">Date: </w:t>
      </w:r>
    </w:p>
    <w:p w14:paraId="5C1C1835" w14:textId="77777777" w:rsidR="00203911" w:rsidRDefault="000E6990">
      <w:r>
        <w:t>Manager Name: ________________________________________</w:t>
      </w:r>
    </w:p>
    <w:p w14:paraId="3CD986EA" w14:textId="77777777" w:rsidR="00203911" w:rsidRDefault="000E6990">
      <w:r>
        <w:t>Time of Walkaround: _________________________________</w:t>
      </w:r>
    </w:p>
    <w:p w14:paraId="00199ACD" w14:textId="77777777" w:rsidR="00203911" w:rsidRDefault="000E6990">
      <w:pPr>
        <w:pStyle w:val="Heading1"/>
      </w:pPr>
      <w:r>
        <w:t>1. Environment</w:t>
      </w:r>
    </w:p>
    <w:p w14:paraId="71544B24" w14:textId="77777777" w:rsidR="00203911" w:rsidRDefault="000E6990">
      <w:pPr>
        <w:pStyle w:val="ListBullet"/>
      </w:pPr>
      <w:r>
        <w:t>☐</w:t>
      </w:r>
      <w:r>
        <w:t xml:space="preserve"> Are all communal areas clean and odour free?</w:t>
      </w:r>
    </w:p>
    <w:p w14:paraId="49D38569" w14:textId="77777777" w:rsidR="00203911" w:rsidRDefault="000E6990">
      <w:r>
        <w:t>Comments: ____________________________________________________________</w:t>
      </w:r>
    </w:p>
    <w:p w14:paraId="52B1F2D2" w14:textId="77777777" w:rsidR="00203911" w:rsidRDefault="000E6990">
      <w:pPr>
        <w:pStyle w:val="ListBullet"/>
      </w:pPr>
      <w:r>
        <w:t>☐</w:t>
      </w:r>
      <w:r>
        <w:t xml:space="preserve"> Are lighting and temperature levels appropriate?</w:t>
      </w:r>
    </w:p>
    <w:p w14:paraId="0FBD4ECA" w14:textId="77777777" w:rsidR="00203911" w:rsidRDefault="000E6990">
      <w:r>
        <w:t>Comments: ____________________________________________________________</w:t>
      </w:r>
    </w:p>
    <w:p w14:paraId="6C844F75" w14:textId="77777777" w:rsidR="00203911" w:rsidRDefault="000E6990">
      <w:pPr>
        <w:pStyle w:val="ListBullet"/>
      </w:pPr>
      <w:r>
        <w:t>☐</w:t>
      </w:r>
      <w:r>
        <w:t xml:space="preserve"> Is signage dementia-friendly and clearly visible?</w:t>
      </w:r>
    </w:p>
    <w:p w14:paraId="2AE91E90" w14:textId="77777777" w:rsidR="00203911" w:rsidRDefault="000E6990">
      <w:r>
        <w:t>Comments: ____________________________________________________________</w:t>
      </w:r>
    </w:p>
    <w:p w14:paraId="4C4632E2" w14:textId="77777777" w:rsidR="00203911" w:rsidRDefault="000E6990">
      <w:pPr>
        <w:pStyle w:val="ListBullet"/>
      </w:pPr>
      <w:r>
        <w:t>☐</w:t>
      </w:r>
      <w:r>
        <w:t xml:space="preserve"> Are walkways and exits free from obstruction?</w:t>
      </w:r>
    </w:p>
    <w:p w14:paraId="3C1AE743" w14:textId="77777777" w:rsidR="00203911" w:rsidRDefault="000E6990">
      <w:r>
        <w:t>Comments: ____________________________________________________________</w:t>
      </w:r>
    </w:p>
    <w:p w14:paraId="6F26C30A" w14:textId="77777777" w:rsidR="00203911" w:rsidRDefault="000E6990">
      <w:pPr>
        <w:pStyle w:val="ListBullet"/>
      </w:pPr>
      <w:r>
        <w:t>☐</w:t>
      </w:r>
      <w:r>
        <w:t xml:space="preserve"> Are lounge and dining areas calm and appropriately set up?</w:t>
      </w:r>
    </w:p>
    <w:p w14:paraId="3D153E56" w14:textId="77777777" w:rsidR="00203911" w:rsidRDefault="000E6990">
      <w:r>
        <w:t>Comments: ____________________________________________________________</w:t>
      </w:r>
    </w:p>
    <w:p w14:paraId="73052BB3" w14:textId="77777777" w:rsidR="00203911" w:rsidRDefault="000E6990">
      <w:pPr>
        <w:pStyle w:val="Heading1"/>
      </w:pPr>
      <w:r>
        <w:t>2. Staffing</w:t>
      </w:r>
    </w:p>
    <w:p w14:paraId="286A76A7" w14:textId="77777777" w:rsidR="00203911" w:rsidRDefault="000E6990">
      <w:pPr>
        <w:pStyle w:val="ListBullet"/>
      </w:pPr>
      <w:r>
        <w:t>☐</w:t>
      </w:r>
      <w:r>
        <w:t xml:space="preserve"> Are there adequate staffing levels on shift?</w:t>
      </w:r>
    </w:p>
    <w:p w14:paraId="1756ABA1" w14:textId="77777777" w:rsidR="00203911" w:rsidRDefault="000E6990">
      <w:r>
        <w:t>Comments: ____________________________________________________________</w:t>
      </w:r>
    </w:p>
    <w:p w14:paraId="7302F37C" w14:textId="77777777" w:rsidR="00203911" w:rsidRDefault="000E6990">
      <w:pPr>
        <w:pStyle w:val="ListBullet"/>
      </w:pPr>
      <w:r>
        <w:t>☐</w:t>
      </w:r>
      <w:r>
        <w:t xml:space="preserve"> Are staff wearing name badges and dressed appropriately?</w:t>
      </w:r>
    </w:p>
    <w:p w14:paraId="5343DE7F" w14:textId="77777777" w:rsidR="00203911" w:rsidRDefault="000E6990">
      <w:r>
        <w:t>Comments: ____________________________________________________________</w:t>
      </w:r>
    </w:p>
    <w:p w14:paraId="6DBB911D" w14:textId="77777777" w:rsidR="00203911" w:rsidRDefault="000E6990">
      <w:pPr>
        <w:pStyle w:val="ListBullet"/>
      </w:pPr>
      <w:r>
        <w:t>☐</w:t>
      </w:r>
      <w:r>
        <w:t xml:space="preserve"> Do staff interactions with residents reflect dignity and respect?</w:t>
      </w:r>
    </w:p>
    <w:p w14:paraId="4FBB03B7" w14:textId="77777777" w:rsidR="00203911" w:rsidRDefault="000E6990">
      <w:r>
        <w:lastRenderedPageBreak/>
        <w:t>Comments: ____________________________________________________________</w:t>
      </w:r>
    </w:p>
    <w:p w14:paraId="548A58D3" w14:textId="77777777" w:rsidR="00203911" w:rsidRDefault="000E6990">
      <w:pPr>
        <w:pStyle w:val="ListBullet"/>
      </w:pPr>
      <w:r>
        <w:t>☐</w:t>
      </w:r>
      <w:r>
        <w:t xml:space="preserve"> Have all staff taken their allocated breaks?</w:t>
      </w:r>
    </w:p>
    <w:p w14:paraId="5A7E6C38" w14:textId="77777777" w:rsidR="00203911" w:rsidRDefault="000E6990">
      <w:r>
        <w:t>Comments: ____________________________________________________________</w:t>
      </w:r>
    </w:p>
    <w:p w14:paraId="3F0A8AD1" w14:textId="77777777" w:rsidR="00203911" w:rsidRDefault="000E6990">
      <w:pPr>
        <w:pStyle w:val="Heading1"/>
      </w:pPr>
      <w:r>
        <w:t>3. Resident Wellbeing</w:t>
      </w:r>
    </w:p>
    <w:p w14:paraId="127C520A" w14:textId="77777777" w:rsidR="00203911" w:rsidRDefault="000E6990">
      <w:pPr>
        <w:pStyle w:val="ListBullet"/>
      </w:pPr>
      <w:r>
        <w:t>☐</w:t>
      </w:r>
      <w:r>
        <w:t xml:space="preserve"> Are residents engaged in meaningful activity?</w:t>
      </w:r>
    </w:p>
    <w:p w14:paraId="46640281" w14:textId="77777777" w:rsidR="00203911" w:rsidRDefault="000E6990">
      <w:r>
        <w:t>Comments: ____________________________________________________________</w:t>
      </w:r>
    </w:p>
    <w:p w14:paraId="05C0E389" w14:textId="77777777" w:rsidR="00203911" w:rsidRDefault="000E6990">
      <w:pPr>
        <w:pStyle w:val="ListBullet"/>
      </w:pPr>
      <w:r>
        <w:t>☐</w:t>
      </w:r>
      <w:r>
        <w:t xml:space="preserve"> Are residents appropriately dressed for the time of day?</w:t>
      </w:r>
    </w:p>
    <w:p w14:paraId="53E5BBFC" w14:textId="77777777" w:rsidR="00203911" w:rsidRDefault="000E6990">
      <w:r>
        <w:t>Comments: ____________________________________________________________</w:t>
      </w:r>
    </w:p>
    <w:p w14:paraId="2F699BBF" w14:textId="77777777" w:rsidR="00203911" w:rsidRDefault="000E6990">
      <w:pPr>
        <w:pStyle w:val="ListBullet"/>
      </w:pPr>
      <w:r>
        <w:t>☐</w:t>
      </w:r>
      <w:r>
        <w:t xml:space="preserve"> Is there evidence of personalised care being delivered?</w:t>
      </w:r>
    </w:p>
    <w:p w14:paraId="0188C921" w14:textId="77777777" w:rsidR="00203911" w:rsidRDefault="000E6990">
      <w:r>
        <w:t xml:space="preserve">Comments: </w:t>
      </w:r>
      <w:r>
        <w:t>____________________________________________________________</w:t>
      </w:r>
    </w:p>
    <w:p w14:paraId="7798A930" w14:textId="77777777" w:rsidR="00203911" w:rsidRDefault="000E6990">
      <w:pPr>
        <w:pStyle w:val="ListBullet"/>
      </w:pPr>
      <w:r>
        <w:t>☐</w:t>
      </w:r>
      <w:r>
        <w:t xml:space="preserve"> Have fluids and snacks been offered regularly?</w:t>
      </w:r>
    </w:p>
    <w:p w14:paraId="369F8B1A" w14:textId="77777777" w:rsidR="00203911" w:rsidRDefault="000E6990">
      <w:r>
        <w:t>Comments: ____________________________________________________________</w:t>
      </w:r>
    </w:p>
    <w:p w14:paraId="21A842C8" w14:textId="77777777" w:rsidR="00203911" w:rsidRDefault="000E6990">
      <w:pPr>
        <w:pStyle w:val="Heading1"/>
      </w:pPr>
      <w:r>
        <w:t>4. Safety &amp; Infection Control</w:t>
      </w:r>
    </w:p>
    <w:p w14:paraId="4F16C06E" w14:textId="77777777" w:rsidR="00203911" w:rsidRDefault="000E6990">
      <w:pPr>
        <w:pStyle w:val="ListBullet"/>
      </w:pPr>
      <w:r>
        <w:t>☐</w:t>
      </w:r>
      <w:r>
        <w:t xml:space="preserve"> Are hand sanitiser stations stocked and accessible?</w:t>
      </w:r>
    </w:p>
    <w:p w14:paraId="36E12AA2" w14:textId="77777777" w:rsidR="00203911" w:rsidRDefault="000E6990">
      <w:r>
        <w:t>Comments: ____________________________________________________________</w:t>
      </w:r>
    </w:p>
    <w:p w14:paraId="772D4730" w14:textId="77777777" w:rsidR="00203911" w:rsidRDefault="000E6990">
      <w:pPr>
        <w:pStyle w:val="ListBullet"/>
      </w:pPr>
      <w:r>
        <w:t>☐</w:t>
      </w:r>
      <w:r>
        <w:t xml:space="preserve"> Is PPE being used appropriately by staff?</w:t>
      </w:r>
    </w:p>
    <w:p w14:paraId="1F110170" w14:textId="77777777" w:rsidR="00203911" w:rsidRDefault="000E6990">
      <w:r>
        <w:t>Comments: ____________________________________________________________</w:t>
      </w:r>
    </w:p>
    <w:p w14:paraId="6A70E90C" w14:textId="77777777" w:rsidR="00203911" w:rsidRDefault="000E6990">
      <w:pPr>
        <w:pStyle w:val="ListBullet"/>
      </w:pPr>
      <w:r>
        <w:t>☐</w:t>
      </w:r>
      <w:r>
        <w:t xml:space="preserve"> Are there any trip or fall hazards present?</w:t>
      </w:r>
    </w:p>
    <w:p w14:paraId="08A95684" w14:textId="77777777" w:rsidR="00203911" w:rsidRDefault="000E6990">
      <w:r>
        <w:t>Comments: ____________________________________________________________</w:t>
      </w:r>
    </w:p>
    <w:p w14:paraId="6368C1AB" w14:textId="77777777" w:rsidR="00203911" w:rsidRDefault="000E6990">
      <w:pPr>
        <w:pStyle w:val="ListBullet"/>
      </w:pPr>
      <w:r>
        <w:t>☐</w:t>
      </w:r>
      <w:r>
        <w:t xml:space="preserve"> Are fire exits clear and functional?</w:t>
      </w:r>
    </w:p>
    <w:p w14:paraId="44DAB468" w14:textId="77777777" w:rsidR="00203911" w:rsidRDefault="000E6990">
      <w:r>
        <w:t>Comments: ____________________________________________________________</w:t>
      </w:r>
    </w:p>
    <w:p w14:paraId="1547DA38" w14:textId="77777777" w:rsidR="00203911" w:rsidRDefault="000E6990">
      <w:pPr>
        <w:pStyle w:val="Heading1"/>
      </w:pPr>
      <w:r>
        <w:t>5. Documentation &amp; Compliance</w:t>
      </w:r>
    </w:p>
    <w:p w14:paraId="008B410F" w14:textId="77777777" w:rsidR="00203911" w:rsidRDefault="000E6990">
      <w:pPr>
        <w:pStyle w:val="ListBullet"/>
      </w:pPr>
      <w:r>
        <w:t>☐</w:t>
      </w:r>
      <w:r>
        <w:t xml:space="preserve"> Are daily care records up to date and accurately completed?</w:t>
      </w:r>
    </w:p>
    <w:p w14:paraId="794B7E17" w14:textId="77777777" w:rsidR="00203911" w:rsidRDefault="000E6990">
      <w:r>
        <w:lastRenderedPageBreak/>
        <w:t>Comments: ____________________________________________________________</w:t>
      </w:r>
    </w:p>
    <w:p w14:paraId="6031278C" w14:textId="77777777" w:rsidR="00203911" w:rsidRDefault="000E6990">
      <w:pPr>
        <w:pStyle w:val="ListBullet"/>
      </w:pPr>
      <w:r>
        <w:t>☐</w:t>
      </w:r>
      <w:r>
        <w:t xml:space="preserve"> Have any incidents been appropriately documented and reported?</w:t>
      </w:r>
    </w:p>
    <w:p w14:paraId="58C72084" w14:textId="77777777" w:rsidR="00203911" w:rsidRDefault="000E6990">
      <w:r>
        <w:t>Comments: ____________________________________________________________</w:t>
      </w:r>
    </w:p>
    <w:p w14:paraId="6A374F0D" w14:textId="77777777" w:rsidR="00203911" w:rsidRDefault="000E6990">
      <w:pPr>
        <w:pStyle w:val="ListBullet"/>
      </w:pPr>
      <w:r>
        <w:t>☐</w:t>
      </w:r>
      <w:r>
        <w:t xml:space="preserve"> Are MAR charts completed correctly for all residents?</w:t>
      </w:r>
    </w:p>
    <w:p w14:paraId="66E0A386" w14:textId="77777777" w:rsidR="00203911" w:rsidRDefault="000E6990">
      <w:r>
        <w:t>Comments: ____________________________________________________________</w:t>
      </w:r>
    </w:p>
    <w:p w14:paraId="52EE4AE8" w14:textId="77777777" w:rsidR="00203911" w:rsidRDefault="000E6990">
      <w:pPr>
        <w:pStyle w:val="ListBullet"/>
      </w:pPr>
      <w:r>
        <w:t>☐</w:t>
      </w:r>
      <w:r>
        <w:t xml:space="preserve"> Have any maintenance issues been reported and logged?</w:t>
      </w:r>
    </w:p>
    <w:p w14:paraId="1ABC9075" w14:textId="77777777" w:rsidR="00203911" w:rsidRDefault="000E6990">
      <w:r>
        <w:t xml:space="preserve">Comments: </w:t>
      </w:r>
      <w:r>
        <w:t>____________________________________________________________</w:t>
      </w:r>
    </w:p>
    <w:p w14:paraId="4EFE9ABD" w14:textId="77777777" w:rsidR="00203911" w:rsidRDefault="000E6990">
      <w:pPr>
        <w:pStyle w:val="Heading1"/>
      </w:pPr>
      <w:r>
        <w:t>6. Actions and Follow-Up</w:t>
      </w:r>
    </w:p>
    <w:p w14:paraId="18833462" w14:textId="77777777" w:rsidR="00203911" w:rsidRDefault="000E6990">
      <w:pPr>
        <w:pStyle w:val="ListBullet"/>
      </w:pPr>
      <w:r>
        <w:t>☐</w:t>
      </w:r>
      <w:r>
        <w:t xml:space="preserve"> Issues Identified:</w:t>
      </w:r>
    </w:p>
    <w:p w14:paraId="7C7D4068" w14:textId="77777777" w:rsidR="00203911" w:rsidRDefault="000E6990">
      <w:r>
        <w:t>Comments: ____________________________________________________________</w:t>
      </w:r>
    </w:p>
    <w:p w14:paraId="6C1CC772" w14:textId="77777777" w:rsidR="00203911" w:rsidRDefault="000E6990">
      <w:pPr>
        <w:pStyle w:val="ListBullet"/>
      </w:pPr>
      <w:r>
        <w:t>☐</w:t>
      </w:r>
      <w:r>
        <w:t xml:space="preserve"> Actions Taken:</w:t>
      </w:r>
    </w:p>
    <w:p w14:paraId="271C4F62" w14:textId="77777777" w:rsidR="00203911" w:rsidRDefault="000E6990">
      <w:r>
        <w:t>Comments: ____________________________________________________________</w:t>
      </w:r>
    </w:p>
    <w:p w14:paraId="041E3CE5" w14:textId="77777777" w:rsidR="00203911" w:rsidRDefault="000E6990">
      <w:pPr>
        <w:pStyle w:val="ListBullet"/>
      </w:pPr>
      <w:r>
        <w:t>☐</w:t>
      </w:r>
      <w:r>
        <w:t xml:space="preserve"> Staff Informed:</w:t>
      </w:r>
    </w:p>
    <w:p w14:paraId="1712CBF3" w14:textId="77777777" w:rsidR="00203911" w:rsidRDefault="000E6990">
      <w:r>
        <w:t>Comments: ____________________________________________________________</w:t>
      </w:r>
    </w:p>
    <w:p w14:paraId="4726E9F1" w14:textId="77777777" w:rsidR="00203911" w:rsidRDefault="000E6990">
      <w:pPr>
        <w:pStyle w:val="ListBullet"/>
      </w:pPr>
      <w:r>
        <w:t>☐</w:t>
      </w:r>
      <w:r>
        <w:t xml:space="preserve"> Further Follow-up Required:</w:t>
      </w:r>
    </w:p>
    <w:p w14:paraId="3AE99306" w14:textId="77777777" w:rsidR="00203911" w:rsidRDefault="000E6990">
      <w:r>
        <w:t xml:space="preserve">Comments: </w:t>
      </w:r>
      <w:r>
        <w:t>____________________________________________________________</w:t>
      </w:r>
    </w:p>
    <w:sectPr w:rsidR="0020391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F70D" w14:textId="77777777" w:rsidR="00997F6E" w:rsidRDefault="00997F6E" w:rsidP="00997F6E">
      <w:pPr>
        <w:spacing w:after="0" w:line="240" w:lineRule="auto"/>
      </w:pPr>
      <w:r>
        <w:separator/>
      </w:r>
    </w:p>
  </w:endnote>
  <w:endnote w:type="continuationSeparator" w:id="0">
    <w:p w14:paraId="5900CD78" w14:textId="77777777" w:rsidR="00997F6E" w:rsidRDefault="00997F6E" w:rsidP="0099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20B12" w14:textId="77777777" w:rsidR="00997F6E" w:rsidRDefault="00997F6E" w:rsidP="00997F6E">
      <w:pPr>
        <w:spacing w:after="0" w:line="240" w:lineRule="auto"/>
      </w:pPr>
      <w:r>
        <w:separator/>
      </w:r>
    </w:p>
  </w:footnote>
  <w:footnote w:type="continuationSeparator" w:id="0">
    <w:p w14:paraId="4DA1C07E" w14:textId="77777777" w:rsidR="00997F6E" w:rsidRDefault="00997F6E" w:rsidP="0099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4741" w14:textId="2D741AB7" w:rsidR="00997F6E" w:rsidRDefault="00997F6E">
    <w:pPr>
      <w:pStyle w:val="Header"/>
    </w:pPr>
    <w:r>
      <w:rPr>
        <w:noProof/>
      </w:rPr>
      <w:drawing>
        <wp:inline distT="0" distB="0" distL="0" distR="0" wp14:anchorId="451A61E3" wp14:editId="5994D2DB">
          <wp:extent cx="890285" cy="917992"/>
          <wp:effectExtent l="0" t="0" r="5080" b="0"/>
          <wp:docPr id="20028313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12128" cy="94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4782421">
    <w:abstractNumId w:val="8"/>
  </w:num>
  <w:num w:numId="2" w16cid:durableId="1859193640">
    <w:abstractNumId w:val="6"/>
  </w:num>
  <w:num w:numId="3" w16cid:durableId="1740008441">
    <w:abstractNumId w:val="5"/>
  </w:num>
  <w:num w:numId="4" w16cid:durableId="14963463">
    <w:abstractNumId w:val="4"/>
  </w:num>
  <w:num w:numId="5" w16cid:durableId="469714127">
    <w:abstractNumId w:val="7"/>
  </w:num>
  <w:num w:numId="6" w16cid:durableId="1700542541">
    <w:abstractNumId w:val="3"/>
  </w:num>
  <w:num w:numId="7" w16cid:durableId="1287735123">
    <w:abstractNumId w:val="2"/>
  </w:num>
  <w:num w:numId="8" w16cid:durableId="1126243039">
    <w:abstractNumId w:val="1"/>
  </w:num>
  <w:num w:numId="9" w16cid:durableId="18960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4B5D"/>
    <w:rsid w:val="000E6990"/>
    <w:rsid w:val="0015074B"/>
    <w:rsid w:val="00203911"/>
    <w:rsid w:val="0029639D"/>
    <w:rsid w:val="00326F90"/>
    <w:rsid w:val="00997F6E"/>
    <w:rsid w:val="00AA1D8D"/>
    <w:rsid w:val="00B47730"/>
    <w:rsid w:val="00B959E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062061"/>
  <w14:defaultImageDpi w14:val="300"/>
  <w15:docId w15:val="{1C69F162-A84F-4FD2-8BAF-81B9EC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Lisa Basson</cp:lastModifiedBy>
  <cp:revision>2</cp:revision>
  <dcterms:created xsi:type="dcterms:W3CDTF">2025-06-25T12:18:00Z</dcterms:created>
  <dcterms:modified xsi:type="dcterms:W3CDTF">2025-06-25T12:18:00Z</dcterms:modified>
  <cp:category/>
</cp:coreProperties>
</file>